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8283" w14:textId="77777777" w:rsidR="00703042" w:rsidRDefault="00703042">
      <w:pPr>
        <w:spacing w:after="0" w:line="560" w:lineRule="exact"/>
        <w:rPr>
          <w:rFonts w:ascii="宋体" w:eastAsia="宋体" w:hAnsi="宋体" w:hint="eastAsia"/>
          <w:sz w:val="28"/>
          <w:szCs w:val="28"/>
          <w:lang w:eastAsia="zh-CN"/>
        </w:rPr>
      </w:pPr>
    </w:p>
    <w:p w14:paraId="6EE2248C" w14:textId="77777777" w:rsidR="00703042" w:rsidRPr="00C63AE7" w:rsidRDefault="00000000">
      <w:pPr>
        <w:spacing w:after="0" w:line="560" w:lineRule="exact"/>
        <w:rPr>
          <w:rFonts w:ascii="方正小标宋简体" w:eastAsia="方正小标宋简体" w:hAnsi="黑体" w:hint="eastAsia"/>
          <w:sz w:val="44"/>
          <w:szCs w:val="44"/>
          <w:lang w:eastAsia="zh-CN"/>
        </w:rPr>
      </w:pPr>
      <w:r w:rsidRPr="00C63AE7">
        <w:rPr>
          <w:rFonts w:ascii="方正小标宋简体" w:eastAsia="方正小标宋简体" w:hAnsi="黑体" w:hint="eastAsia"/>
          <w:sz w:val="44"/>
          <w:szCs w:val="44"/>
          <w:lang w:eastAsia="zh-CN"/>
        </w:rPr>
        <w:t>附件1</w:t>
      </w:r>
    </w:p>
    <w:p w14:paraId="74A0EE77" w14:textId="77777777" w:rsidR="00703042" w:rsidRPr="00C63AE7" w:rsidRDefault="00000000">
      <w:pPr>
        <w:widowControl w:val="0"/>
        <w:spacing w:after="0" w:line="560" w:lineRule="exact"/>
        <w:jc w:val="center"/>
        <w:rPr>
          <w:rFonts w:ascii="方正小标宋简体" w:eastAsia="方正小标宋简体" w:hAnsi="黑体" w:cs="方正小标宋简体" w:hint="eastAsia"/>
          <w:spacing w:val="-2"/>
          <w:kern w:val="2"/>
          <w:sz w:val="44"/>
          <w:szCs w:val="44"/>
          <w:lang w:eastAsia="zh-CN"/>
        </w:rPr>
      </w:pPr>
      <w:r w:rsidRPr="00C63AE7">
        <w:rPr>
          <w:rFonts w:ascii="方正小标宋简体" w:eastAsia="方正小标宋简体" w:hAnsi="黑体" w:cs="方正小标宋简体" w:hint="eastAsia"/>
          <w:spacing w:val="-2"/>
          <w:kern w:val="2"/>
          <w:sz w:val="44"/>
          <w:szCs w:val="44"/>
          <w:lang w:eastAsia="zh-CN"/>
        </w:rPr>
        <w:t>培训活动举办的具体地点、乘车路线</w:t>
      </w:r>
    </w:p>
    <w:p w14:paraId="5CE942BD" w14:textId="77777777" w:rsidR="00703042" w:rsidRPr="00C63AE7" w:rsidRDefault="00000000">
      <w:pPr>
        <w:widowControl w:val="0"/>
        <w:spacing w:after="0" w:line="560" w:lineRule="exact"/>
        <w:jc w:val="center"/>
        <w:rPr>
          <w:rFonts w:ascii="方正小标宋简体" w:eastAsia="方正小标宋简体" w:hAnsi="黑体" w:cs="方正小标宋简体" w:hint="eastAsia"/>
          <w:spacing w:val="-2"/>
          <w:kern w:val="2"/>
          <w:sz w:val="44"/>
          <w:szCs w:val="44"/>
          <w:lang w:eastAsia="zh-CN"/>
        </w:rPr>
      </w:pPr>
      <w:r w:rsidRPr="00C63AE7">
        <w:rPr>
          <w:rFonts w:ascii="方正小标宋简体" w:eastAsia="方正小标宋简体" w:hAnsi="黑体" w:cs="方正小标宋简体" w:hint="eastAsia"/>
          <w:spacing w:val="-2"/>
          <w:kern w:val="2"/>
          <w:sz w:val="44"/>
          <w:szCs w:val="44"/>
          <w:lang w:eastAsia="zh-CN"/>
        </w:rPr>
        <w:t>（举办城市：哈尔滨市）</w:t>
      </w:r>
    </w:p>
    <w:p w14:paraId="1BDB656C" w14:textId="4ACEAC49" w:rsidR="00F71A14" w:rsidRPr="0066292E" w:rsidRDefault="00000000" w:rsidP="00F71A14">
      <w:pPr>
        <w:pStyle w:val="aff3"/>
        <w:numPr>
          <w:ilvl w:val="0"/>
          <w:numId w:val="8"/>
        </w:numPr>
        <w:spacing w:after="0" w:line="520" w:lineRule="exact"/>
        <w:rPr>
          <w:rFonts w:ascii="黑体" w:eastAsia="黑体" w:hAnsi="黑体" w:hint="eastAsia"/>
          <w:sz w:val="32"/>
          <w:szCs w:val="32"/>
          <w:lang w:eastAsia="zh-CN"/>
        </w:rPr>
      </w:pPr>
      <w:r w:rsidRPr="0066292E">
        <w:rPr>
          <w:rFonts w:ascii="黑体" w:eastAsia="黑体" w:hAnsi="黑体" w:hint="eastAsia"/>
          <w:sz w:val="32"/>
          <w:szCs w:val="32"/>
          <w:lang w:eastAsia="zh-CN"/>
        </w:rPr>
        <w:t>报到地点</w:t>
      </w:r>
    </w:p>
    <w:p w14:paraId="7BB24212" w14:textId="5FC1A3BD" w:rsidR="00703042" w:rsidRPr="0066292E" w:rsidRDefault="00F71A14" w:rsidP="00E03051">
      <w:pPr>
        <w:spacing w:after="0" w:line="520" w:lineRule="exact"/>
        <w:ind w:firstLineChars="200" w:firstLine="640"/>
        <w:rPr>
          <w:rFonts w:ascii="仿宋" w:eastAsia="仿宋" w:hAnsi="仿宋" w:hint="eastAsia"/>
          <w:sz w:val="32"/>
          <w:szCs w:val="32"/>
          <w:lang w:eastAsia="zh-CN"/>
        </w:rPr>
      </w:pPr>
      <w:r w:rsidRPr="0066292E">
        <w:rPr>
          <w:rFonts w:ascii="仿宋" w:eastAsia="仿宋" w:hAnsi="仿宋" w:hint="eastAsia"/>
          <w:sz w:val="32"/>
          <w:szCs w:val="32"/>
          <w:lang w:eastAsia="zh-CN"/>
        </w:rPr>
        <w:t>酒店名称：哈</w:t>
      </w:r>
      <w:r w:rsidRPr="0066292E">
        <w:rPr>
          <w:rFonts w:ascii="仿宋" w:eastAsia="仿宋" w:hAnsi="仿宋" w:cs="微软雅黑" w:hint="eastAsia"/>
          <w:sz w:val="32"/>
          <w:szCs w:val="32"/>
          <w:lang w:eastAsia="zh-CN"/>
        </w:rPr>
        <w:t>尔滨</w:t>
      </w:r>
      <w:r w:rsidRPr="0066292E">
        <w:rPr>
          <w:rFonts w:ascii="仿宋" w:eastAsia="仿宋" w:hAnsi="仿宋" w:cs="MS Mincho" w:hint="eastAsia"/>
          <w:sz w:val="32"/>
          <w:szCs w:val="32"/>
          <w:lang w:eastAsia="zh-CN"/>
        </w:rPr>
        <w:t>伯爵酒店</w:t>
      </w:r>
    </w:p>
    <w:p w14:paraId="009D9E96" w14:textId="77777777" w:rsidR="00703042" w:rsidRPr="0066292E" w:rsidRDefault="00000000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发票名称：哈尔滨市道里区伯爵世家酒店</w:t>
      </w:r>
    </w:p>
    <w:p w14:paraId="39D97F4A" w14:textId="77777777" w:rsidR="00703042" w:rsidRPr="0066292E" w:rsidRDefault="00000000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 xml:space="preserve">酒店地址：黑龙江省哈尔滨市道里区买卖街11号 </w:t>
      </w:r>
    </w:p>
    <w:p w14:paraId="67F50675" w14:textId="77777777" w:rsidR="00703042" w:rsidRPr="0066292E" w:rsidRDefault="00000000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酒店联系人：赵玉蓉 15807209466</w:t>
      </w:r>
    </w:p>
    <w:p w14:paraId="3E05B43C" w14:textId="77777777" w:rsidR="00703042" w:rsidRPr="0066292E" w:rsidRDefault="00000000">
      <w:pPr>
        <w:spacing w:after="0" w:line="480" w:lineRule="exact"/>
        <w:ind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 w:rsidRPr="0066292E">
        <w:rPr>
          <w:rFonts w:ascii="黑体" w:eastAsia="黑体" w:hAnsi="黑体" w:hint="eastAsia"/>
          <w:sz w:val="32"/>
          <w:szCs w:val="32"/>
          <w:lang w:eastAsia="zh-CN"/>
        </w:rPr>
        <w:t>二、乘车路线</w:t>
      </w:r>
    </w:p>
    <w:p w14:paraId="7BE033B1" w14:textId="77777777" w:rsidR="00703042" w:rsidRPr="0066292E" w:rsidRDefault="00000000">
      <w:pPr>
        <w:spacing w:after="0" w:line="48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66292E">
        <w:rPr>
          <w:rFonts w:ascii="楷体" w:eastAsia="楷体" w:hAnsi="楷体" w:hint="eastAsia"/>
          <w:sz w:val="32"/>
          <w:szCs w:val="32"/>
          <w:lang w:eastAsia="zh-CN"/>
        </w:rPr>
        <w:t>（一）哈尔滨站至酒店</w:t>
      </w:r>
    </w:p>
    <w:p w14:paraId="632BFB98" w14:textId="088FC02D" w:rsidR="00703042" w:rsidRPr="0066292E" w:rsidRDefault="00C63AE7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1.北广场出口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步行约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公里到酒店，行程约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15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</w:p>
    <w:p w14:paraId="295FDE72" w14:textId="207D4EB3" w:rsidR="00703042" w:rsidRPr="0066292E" w:rsidRDefault="00C63AE7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2.哈尔滨站直接乘坐出租车前往酒店</w:t>
      </w:r>
      <w:bookmarkStart w:id="0" w:name="_Hlk234504340"/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约2.2公里</w:t>
      </w: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，</w:t>
      </w:r>
      <w:bookmarkEnd w:id="0"/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费用约9元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，行程约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9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</w:p>
    <w:p w14:paraId="5DE5884A" w14:textId="77777777" w:rsidR="00703042" w:rsidRPr="0066292E" w:rsidRDefault="00000000">
      <w:pPr>
        <w:spacing w:after="0" w:line="48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66292E">
        <w:rPr>
          <w:rFonts w:ascii="楷体" w:eastAsia="楷体" w:hAnsi="楷体" w:hint="eastAsia"/>
          <w:sz w:val="32"/>
          <w:szCs w:val="32"/>
          <w:lang w:eastAsia="zh-CN"/>
        </w:rPr>
        <w:t>（二）哈尔滨东站：</w:t>
      </w:r>
    </w:p>
    <w:p w14:paraId="49AA66A9" w14:textId="25D9416B" w:rsidR="00703042" w:rsidRPr="0066292E" w:rsidRDefault="00C63AE7" w:rsidP="001168CC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乘坐地铁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号线（新疆大街方向）至博物馆站，换乘地铁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2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号线至尚志大街站（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号口出），步行约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730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米到达酒店，行程约</w:t>
      </w:r>
      <w:r w:rsidR="001168CC" w:rsidRPr="0066292E">
        <w:rPr>
          <w:rFonts w:ascii="仿宋_GB2312" w:eastAsia="仿宋_GB2312" w:hAnsi="宋体"/>
          <w:sz w:val="32"/>
          <w:szCs w:val="32"/>
          <w:lang w:eastAsia="zh-CN"/>
        </w:rPr>
        <w:t>40</w:t>
      </w:r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</w:p>
    <w:p w14:paraId="29312AD3" w14:textId="4EB5B260" w:rsidR="00703042" w:rsidRPr="0066292E" w:rsidRDefault="00C63AE7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bookmarkStart w:id="1" w:name="_Hlk234485469"/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2.哈尔滨东站直接乘坐出租车前往酒店</w:t>
      </w:r>
      <w:bookmarkStart w:id="2" w:name="_Hlk234504764"/>
      <w:r w:rsidR="001168CC" w:rsidRPr="0066292E">
        <w:rPr>
          <w:rFonts w:ascii="仿宋_GB2312" w:eastAsia="仿宋_GB2312" w:hAnsi="宋体" w:hint="eastAsia"/>
          <w:sz w:val="32"/>
          <w:szCs w:val="32"/>
          <w:lang w:eastAsia="zh-CN"/>
        </w:rPr>
        <w:t>约9公里，费用约20元，行程约20分钟。</w:t>
      </w:r>
    </w:p>
    <w:bookmarkEnd w:id="1"/>
    <w:bookmarkEnd w:id="2"/>
    <w:p w14:paraId="5E44BACA" w14:textId="77777777" w:rsidR="00703042" w:rsidRPr="0066292E" w:rsidRDefault="00000000">
      <w:pPr>
        <w:spacing w:after="0" w:line="48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66292E">
        <w:rPr>
          <w:rFonts w:ascii="楷体" w:eastAsia="楷体" w:hAnsi="楷体" w:hint="eastAsia"/>
          <w:sz w:val="32"/>
          <w:szCs w:val="32"/>
          <w:lang w:eastAsia="zh-CN"/>
        </w:rPr>
        <w:t>（三）哈尔滨西站：</w:t>
      </w:r>
    </w:p>
    <w:p w14:paraId="5762E9F8" w14:textId="68D320AF" w:rsidR="00EB3119" w:rsidRPr="0066292E" w:rsidRDefault="00C63AE7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乘坐地铁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3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号线内环（城乡路方向）至人民广场站（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口出），换乘地铁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2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号线至尚志大街站（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号口出），步行约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730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米到达酒店，行程约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60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 xml:space="preserve">    </w:t>
      </w:r>
    </w:p>
    <w:p w14:paraId="6A95A75D" w14:textId="6EB5C589" w:rsidR="00703042" w:rsidRPr="0066292E" w:rsidRDefault="00C63AE7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2.哈尔滨西站直接乘坐出租车前往酒店</w:t>
      </w:r>
      <w:bookmarkStart w:id="3" w:name="_Hlk234504855"/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9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公里，费用约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20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元，行程约15分钟。</w:t>
      </w:r>
    </w:p>
    <w:bookmarkEnd w:id="3"/>
    <w:p w14:paraId="0A4290E0" w14:textId="77777777" w:rsidR="00703042" w:rsidRPr="0066292E" w:rsidRDefault="00000000">
      <w:pPr>
        <w:spacing w:after="0" w:line="48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66292E">
        <w:rPr>
          <w:rFonts w:ascii="楷体" w:eastAsia="楷体" w:hAnsi="楷体" w:hint="eastAsia"/>
          <w:sz w:val="32"/>
          <w:szCs w:val="32"/>
          <w:lang w:eastAsia="zh-CN"/>
        </w:rPr>
        <w:lastRenderedPageBreak/>
        <w:t>（四）哈尔滨北站：</w:t>
      </w:r>
    </w:p>
    <w:p w14:paraId="6C1A2387" w14:textId="19EC51D7" w:rsidR="00EB3119" w:rsidRPr="0066292E" w:rsidRDefault="00C563BC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乘坐地铁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2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号线（气象台方向）至尚志大街站（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号口出），步行约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730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米到达酒店，行程约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40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</w:p>
    <w:p w14:paraId="7D2E2F47" w14:textId="0045E05F" w:rsidR="00703042" w:rsidRPr="0066292E" w:rsidRDefault="00C563BC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bookmarkStart w:id="4" w:name="_Hlk234485595"/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2.哈尔滨北站直接乘坐出租车前往酒店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约18.4公里，费用约4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元，行程约40分钟。</w:t>
      </w:r>
    </w:p>
    <w:bookmarkEnd w:id="4"/>
    <w:p w14:paraId="6FD89F2A" w14:textId="77777777" w:rsidR="00703042" w:rsidRPr="0066292E" w:rsidRDefault="00000000">
      <w:pPr>
        <w:spacing w:after="0" w:line="48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66292E">
        <w:rPr>
          <w:rFonts w:ascii="楷体" w:eastAsia="楷体" w:hAnsi="楷体" w:hint="eastAsia"/>
          <w:sz w:val="32"/>
          <w:szCs w:val="32"/>
          <w:lang w:eastAsia="zh-CN"/>
        </w:rPr>
        <w:t>（五）哈尔滨</w:t>
      </w:r>
      <w:bookmarkStart w:id="5" w:name="_Hlk234485621"/>
      <w:r w:rsidRPr="0066292E">
        <w:rPr>
          <w:rFonts w:ascii="楷体" w:eastAsia="楷体" w:hAnsi="楷体" w:hint="eastAsia"/>
          <w:sz w:val="32"/>
          <w:szCs w:val="32"/>
          <w:lang w:eastAsia="zh-CN"/>
        </w:rPr>
        <w:t>太平国际机场</w:t>
      </w:r>
      <w:bookmarkEnd w:id="5"/>
      <w:r w:rsidRPr="0066292E">
        <w:rPr>
          <w:rFonts w:ascii="楷体" w:eastAsia="楷体" w:hAnsi="楷体" w:hint="eastAsia"/>
          <w:sz w:val="32"/>
          <w:szCs w:val="32"/>
          <w:lang w:eastAsia="zh-CN"/>
        </w:rPr>
        <w:t>至酒店</w:t>
      </w:r>
    </w:p>
    <w:p w14:paraId="5EDDD169" w14:textId="4C36D634" w:rsidR="00EB3119" w:rsidRPr="0066292E" w:rsidRDefault="00C563BC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1.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乘坐机场巴士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3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号线（哈尔滨市东站方向）至八区站下车，步行约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550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米到酒店，票价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20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元，行程约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1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小时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30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分钟。</w:t>
      </w:r>
    </w:p>
    <w:p w14:paraId="2DE2D4CE" w14:textId="10A2B7E2" w:rsidR="00703042" w:rsidRPr="0066292E" w:rsidRDefault="00C563BC" w:rsidP="00C563BC">
      <w:pPr>
        <w:spacing w:after="0"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66292E">
        <w:rPr>
          <w:rFonts w:ascii="仿宋_GB2312" w:eastAsia="仿宋_GB2312" w:hAnsi="宋体" w:hint="eastAsia"/>
          <w:sz w:val="32"/>
          <w:szCs w:val="32"/>
          <w:lang w:eastAsia="zh-CN"/>
        </w:rPr>
        <w:t>2.哈尔滨太平国际机场直接乘坐出租车前往酒店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约37公里，费用约8</w:t>
      </w:r>
      <w:r w:rsidR="00EB3119" w:rsidRPr="0066292E">
        <w:rPr>
          <w:rFonts w:ascii="仿宋_GB2312" w:eastAsia="仿宋_GB2312" w:hAnsi="宋体"/>
          <w:sz w:val="32"/>
          <w:szCs w:val="32"/>
          <w:lang w:eastAsia="zh-CN"/>
        </w:rPr>
        <w:t>0</w:t>
      </w:r>
      <w:r w:rsidR="00EB3119" w:rsidRPr="0066292E">
        <w:rPr>
          <w:rFonts w:ascii="仿宋_GB2312" w:eastAsia="仿宋_GB2312" w:hAnsi="宋体" w:hint="eastAsia"/>
          <w:sz w:val="32"/>
          <w:szCs w:val="32"/>
          <w:lang w:eastAsia="zh-CN"/>
        </w:rPr>
        <w:t>元，行程约40分钟。</w:t>
      </w:r>
    </w:p>
    <w:p w14:paraId="720AAFDC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1F0980A3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4A98AE7A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5E6A602D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31F880BB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256F4C5E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39D18219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3578CBA7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7629A5F3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36D044C7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6EEB568A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5563DA93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72C52FB6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11C4520E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p w14:paraId="338C9D28" w14:textId="77777777" w:rsidR="00703042" w:rsidRDefault="00703042">
      <w:pPr>
        <w:spacing w:after="0" w:line="560" w:lineRule="exact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sectPr w:rsidR="00703042" w:rsidSect="00C63AE7">
      <w:pgSz w:w="11906" w:h="16838"/>
      <w:pgMar w:top="1985" w:right="1474" w:bottom="164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6AF8" w14:textId="77777777" w:rsidR="00BF78FA" w:rsidRDefault="00BF78FA">
      <w:pPr>
        <w:spacing w:line="240" w:lineRule="auto"/>
      </w:pPr>
      <w:r>
        <w:separator/>
      </w:r>
    </w:p>
  </w:endnote>
  <w:endnote w:type="continuationSeparator" w:id="0">
    <w:p w14:paraId="6164792F" w14:textId="77777777" w:rsidR="00BF78FA" w:rsidRDefault="00BF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E52F703-C361-4435-A3E7-996D314AD6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8E102B-188C-4B67-B1C9-6001ACDD00F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DBE7C8D-1714-4E49-8EB0-2A337E78626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0A2F9FA-85C6-4D97-9190-479B919E91C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828BAC6-6C0F-429F-BA0E-E411308D529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A810" w14:textId="77777777" w:rsidR="00BF78FA" w:rsidRDefault="00BF78FA">
      <w:pPr>
        <w:spacing w:after="0"/>
      </w:pPr>
      <w:r>
        <w:separator/>
      </w:r>
    </w:p>
  </w:footnote>
  <w:footnote w:type="continuationSeparator" w:id="0">
    <w:p w14:paraId="15946F9D" w14:textId="77777777" w:rsidR="00BF78FA" w:rsidRDefault="00BF78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8C2726"/>
    <w:multiLevelType w:val="hybridMultilevel"/>
    <w:tmpl w:val="83E8E164"/>
    <w:lvl w:ilvl="0" w:tplc="A2368C0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7DDE3A37"/>
    <w:multiLevelType w:val="singleLevel"/>
    <w:tmpl w:val="7DDE3A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80043642">
    <w:abstractNumId w:val="1"/>
  </w:num>
  <w:num w:numId="2" w16cid:durableId="1723820830">
    <w:abstractNumId w:val="4"/>
  </w:num>
  <w:num w:numId="3" w16cid:durableId="11032715">
    <w:abstractNumId w:val="5"/>
  </w:num>
  <w:num w:numId="4" w16cid:durableId="380905046">
    <w:abstractNumId w:val="2"/>
  </w:num>
  <w:num w:numId="5" w16cid:durableId="142045222">
    <w:abstractNumId w:val="0"/>
  </w:num>
  <w:num w:numId="6" w16cid:durableId="649214994">
    <w:abstractNumId w:val="3"/>
  </w:num>
  <w:num w:numId="7" w16cid:durableId="1046179220">
    <w:abstractNumId w:val="7"/>
  </w:num>
  <w:num w:numId="8" w16cid:durableId="20736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6C7"/>
    <w:rsid w:val="00017B64"/>
    <w:rsid w:val="00034616"/>
    <w:rsid w:val="0006063C"/>
    <w:rsid w:val="00073AE9"/>
    <w:rsid w:val="00075EDA"/>
    <w:rsid w:val="001062EA"/>
    <w:rsid w:val="001168CC"/>
    <w:rsid w:val="001362F2"/>
    <w:rsid w:val="0015074B"/>
    <w:rsid w:val="001941D9"/>
    <w:rsid w:val="002811D1"/>
    <w:rsid w:val="0029639D"/>
    <w:rsid w:val="002F4C06"/>
    <w:rsid w:val="00326F90"/>
    <w:rsid w:val="00372931"/>
    <w:rsid w:val="003E6725"/>
    <w:rsid w:val="0041088F"/>
    <w:rsid w:val="00433F29"/>
    <w:rsid w:val="00455F52"/>
    <w:rsid w:val="00462CC4"/>
    <w:rsid w:val="00490C61"/>
    <w:rsid w:val="004B2D1E"/>
    <w:rsid w:val="004C5A17"/>
    <w:rsid w:val="004F5DE7"/>
    <w:rsid w:val="00565931"/>
    <w:rsid w:val="005C2D9B"/>
    <w:rsid w:val="005D6B10"/>
    <w:rsid w:val="00600FDB"/>
    <w:rsid w:val="00640D7A"/>
    <w:rsid w:val="0065277F"/>
    <w:rsid w:val="0066292E"/>
    <w:rsid w:val="00684BCE"/>
    <w:rsid w:val="00703042"/>
    <w:rsid w:val="00715982"/>
    <w:rsid w:val="007A7287"/>
    <w:rsid w:val="007B534F"/>
    <w:rsid w:val="00852A10"/>
    <w:rsid w:val="008647B3"/>
    <w:rsid w:val="00871498"/>
    <w:rsid w:val="00873792"/>
    <w:rsid w:val="00883CBB"/>
    <w:rsid w:val="008B6F4A"/>
    <w:rsid w:val="008C0996"/>
    <w:rsid w:val="00907228"/>
    <w:rsid w:val="00913D71"/>
    <w:rsid w:val="00926462"/>
    <w:rsid w:val="00950B07"/>
    <w:rsid w:val="009A32BB"/>
    <w:rsid w:val="009A6663"/>
    <w:rsid w:val="009F1BDE"/>
    <w:rsid w:val="00A50DAA"/>
    <w:rsid w:val="00A607B6"/>
    <w:rsid w:val="00AA1D8D"/>
    <w:rsid w:val="00B3482F"/>
    <w:rsid w:val="00B47730"/>
    <w:rsid w:val="00B54963"/>
    <w:rsid w:val="00B974EE"/>
    <w:rsid w:val="00BF78FA"/>
    <w:rsid w:val="00C41FE2"/>
    <w:rsid w:val="00C563BC"/>
    <w:rsid w:val="00C610F7"/>
    <w:rsid w:val="00C63AE7"/>
    <w:rsid w:val="00C85765"/>
    <w:rsid w:val="00CA15CF"/>
    <w:rsid w:val="00CB0664"/>
    <w:rsid w:val="00D11753"/>
    <w:rsid w:val="00D17790"/>
    <w:rsid w:val="00D802B2"/>
    <w:rsid w:val="00D96A6A"/>
    <w:rsid w:val="00DB74EE"/>
    <w:rsid w:val="00DD56F7"/>
    <w:rsid w:val="00E03051"/>
    <w:rsid w:val="00E107B8"/>
    <w:rsid w:val="00E22C0B"/>
    <w:rsid w:val="00E342FD"/>
    <w:rsid w:val="00E364E3"/>
    <w:rsid w:val="00E77AA8"/>
    <w:rsid w:val="00EA1B3D"/>
    <w:rsid w:val="00EA4A1F"/>
    <w:rsid w:val="00EB3119"/>
    <w:rsid w:val="00EC6029"/>
    <w:rsid w:val="00EE1D68"/>
    <w:rsid w:val="00F34C53"/>
    <w:rsid w:val="00F71A14"/>
    <w:rsid w:val="00F90D2D"/>
    <w:rsid w:val="00FA5EF0"/>
    <w:rsid w:val="00FB3648"/>
    <w:rsid w:val="00FC693F"/>
    <w:rsid w:val="00FE7294"/>
    <w:rsid w:val="00FF4950"/>
    <w:rsid w:val="1182211B"/>
    <w:rsid w:val="3C1723EC"/>
    <w:rsid w:val="5EDF3B80"/>
    <w:rsid w:val="6FCB6970"/>
    <w:rsid w:val="76E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C624FC"/>
  <w14:defaultImageDpi w14:val="300"/>
  <w15:docId w15:val="{7D73BC44-611E-4988-866D-B4DF29D6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Date"/>
    <w:basedOn w:val="a1"/>
    <w:next w:val="a1"/>
    <w:link w:val="ac"/>
    <w:uiPriority w:val="99"/>
    <w:semiHidden/>
    <w:unhideWhenUsed/>
    <w:pPr>
      <w:ind w:leftChars="2500" w:left="100"/>
    </w:pPr>
  </w:style>
  <w:style w:type="paragraph" w:styleId="ad">
    <w:name w:val="foot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1"/>
    <w:link w:val="af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1">
    <w:name w:val="Subtitle"/>
    <w:basedOn w:val="a1"/>
    <w:next w:val="a1"/>
    <w:link w:val="af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4">
    <w:name w:val="Title"/>
    <w:basedOn w:val="a1"/>
    <w:next w:val="a1"/>
    <w:link w:val="af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e">
    <w:name w:val="Strong"/>
    <w:basedOn w:val="a2"/>
    <w:uiPriority w:val="22"/>
    <w:qFormat/>
    <w:rPr>
      <w:b/>
      <w:bCs/>
    </w:rPr>
  </w:style>
  <w:style w:type="character" w:styleId="aff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f0">
    <w:name w:val="Emphasis"/>
    <w:basedOn w:val="a2"/>
    <w:uiPriority w:val="20"/>
    <w:qFormat/>
    <w:rPr>
      <w:i/>
      <w:iCs/>
    </w:rPr>
  </w:style>
  <w:style w:type="character" w:styleId="aff1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0">
    <w:name w:val="页眉 字符"/>
    <w:basedOn w:val="a2"/>
    <w:link w:val="af"/>
    <w:uiPriority w:val="99"/>
    <w:qFormat/>
  </w:style>
  <w:style w:type="character" w:customStyle="1" w:styleId="ae">
    <w:name w:val="页脚 字符"/>
    <w:basedOn w:val="a2"/>
    <w:link w:val="ad"/>
    <w:uiPriority w:val="99"/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5">
    <w:name w:val="标题 字符"/>
    <w:basedOn w:val="a2"/>
    <w:link w:val="af4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副标题 字符"/>
    <w:basedOn w:val="a2"/>
    <w:link w:val="af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4">
    <w:name w:val="Quote"/>
    <w:basedOn w:val="a1"/>
    <w:next w:val="a1"/>
    <w:link w:val="aff5"/>
    <w:uiPriority w:val="29"/>
    <w:qFormat/>
    <w:rPr>
      <w:i/>
      <w:iCs/>
      <w:color w:val="000000" w:themeColor="text1"/>
    </w:rPr>
  </w:style>
  <w:style w:type="character" w:customStyle="1" w:styleId="aff5">
    <w:name w:val="引用 字符"/>
    <w:basedOn w:val="a2"/>
    <w:link w:val="aff4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Intense Quote"/>
    <w:basedOn w:val="a1"/>
    <w:next w:val="a1"/>
    <w:link w:val="aff7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7">
    <w:name w:val="明显引用 字符"/>
    <w:basedOn w:val="a2"/>
    <w:link w:val="aff6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ac">
    <w:name w:val="日期 字符"/>
    <w:basedOn w:val="a2"/>
    <w:link w:val="ab"/>
    <w:uiPriority w:val="99"/>
    <w:semiHidden/>
    <w:rPr>
      <w:sz w:val="22"/>
      <w:szCs w:val="22"/>
      <w:lang w:eastAsia="en-US"/>
    </w:rPr>
  </w:style>
  <w:style w:type="table" w:customStyle="1" w:styleId="19">
    <w:name w:val="网格型1"/>
    <w:basedOn w:val="a3"/>
    <w:autoRedefine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317</Words>
  <Characters>353</Characters>
  <Application>Microsoft Office Word</Application>
  <DocSecurity>0</DocSecurity>
  <Lines>29</Lines>
  <Paragraphs>33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为 刘</cp:lastModifiedBy>
  <cp:revision>76</cp:revision>
  <dcterms:created xsi:type="dcterms:W3CDTF">2013-12-24T08:15:00Z</dcterms:created>
  <dcterms:modified xsi:type="dcterms:W3CDTF">2026-07-13T07:00:00Z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CB3F9176B2A24999AE0585F83B41E49C_13</vt:lpwstr>
  </property>
  <property fmtid="{D5CDD505-2E9C-101B-9397-08002B2CF9AE}" pid="4" name="KSOTemplateDocerSaveRecord">
    <vt:lpwstr>eyJoZGlkIjoiYTI0MzUxM2I3MDI4M2JjMmNiYWMyZDczMzdmMDljMGEiLCJ1c2VySWQiOiIyNjE5OTE2In0=</vt:lpwstr>
  </property>
</Properties>
</file>