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C9E7" w14:textId="77777777" w:rsidR="00703042" w:rsidRPr="00C563BC" w:rsidRDefault="00000000">
      <w:pPr>
        <w:spacing w:after="0" w:line="560" w:lineRule="exact"/>
        <w:rPr>
          <w:rFonts w:ascii="方正小标宋简体" w:eastAsia="方正小标宋简体" w:hAnsi="黑体" w:hint="eastAsia"/>
          <w:sz w:val="44"/>
          <w:szCs w:val="44"/>
          <w:lang w:eastAsia="zh-CN"/>
        </w:rPr>
      </w:pPr>
      <w:r w:rsidRPr="00C563BC">
        <w:rPr>
          <w:rFonts w:ascii="方正小标宋简体" w:eastAsia="方正小标宋简体" w:hAnsi="黑体" w:hint="eastAsia"/>
          <w:sz w:val="44"/>
          <w:szCs w:val="44"/>
          <w:lang w:eastAsia="zh-CN"/>
        </w:rPr>
        <w:t>附件2</w:t>
      </w:r>
    </w:p>
    <w:p w14:paraId="5BE92807" w14:textId="77777777" w:rsidR="00FE7294" w:rsidRPr="00C563BC" w:rsidRDefault="00FE7294" w:rsidP="00FE7294">
      <w:pPr>
        <w:widowControl w:val="0"/>
        <w:spacing w:after="0" w:line="240" w:lineRule="auto"/>
        <w:jc w:val="center"/>
        <w:rPr>
          <w:rFonts w:ascii="方正小标宋简体" w:eastAsia="方正小标宋简体" w:hAnsi="宋体" w:cs="Times New Roman" w:hint="eastAsia"/>
          <w:kern w:val="2"/>
          <w:sz w:val="44"/>
          <w:szCs w:val="44"/>
          <w:lang w:eastAsia="zh-CN"/>
        </w:rPr>
      </w:pPr>
      <w:r w:rsidRPr="00C563BC">
        <w:rPr>
          <w:rFonts w:ascii="方正小标宋简体" w:eastAsia="方正小标宋简体" w:hAnsi="宋体" w:cs="Times New Roman" w:hint="eastAsia"/>
          <w:kern w:val="2"/>
          <w:sz w:val="44"/>
          <w:szCs w:val="44"/>
          <w:lang w:eastAsia="zh-CN"/>
        </w:rPr>
        <w:t>第二期特检机构办公室、档案管理人员综合业务能力提升公益培训日程安排</w:t>
      </w:r>
    </w:p>
    <w:tbl>
      <w:tblPr>
        <w:tblStyle w:val="19"/>
        <w:tblW w:w="8647" w:type="dxa"/>
        <w:jc w:val="center"/>
        <w:tblLook w:val="04A0" w:firstRow="1" w:lastRow="0" w:firstColumn="1" w:lastColumn="0" w:noHBand="0" w:noVBand="1"/>
      </w:tblPr>
      <w:tblGrid>
        <w:gridCol w:w="1702"/>
        <w:gridCol w:w="2126"/>
        <w:gridCol w:w="4819"/>
      </w:tblGrid>
      <w:tr w:rsidR="00FE7294" w:rsidRPr="00C563BC" w14:paraId="1DDEA65B" w14:textId="77777777" w:rsidTr="00046E5D">
        <w:trPr>
          <w:trHeight w:val="447"/>
          <w:jc w:val="center"/>
        </w:trPr>
        <w:tc>
          <w:tcPr>
            <w:tcW w:w="1702" w:type="dxa"/>
            <w:vAlign w:val="center"/>
          </w:tcPr>
          <w:p w14:paraId="1AB17773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2126" w:type="dxa"/>
            <w:vAlign w:val="center"/>
          </w:tcPr>
          <w:p w14:paraId="254047A0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819" w:type="dxa"/>
            <w:vAlign w:val="center"/>
          </w:tcPr>
          <w:p w14:paraId="2E089E97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b/>
                <w:kern w:val="2"/>
                <w:sz w:val="28"/>
                <w:szCs w:val="28"/>
                <w:lang w:eastAsia="zh-CN"/>
              </w:rPr>
              <w:t>授课内容</w:t>
            </w:r>
          </w:p>
        </w:tc>
      </w:tr>
      <w:tr w:rsidR="00FE7294" w:rsidRPr="00C563BC" w14:paraId="5E9E4C33" w14:textId="77777777" w:rsidTr="00046E5D">
        <w:trPr>
          <w:trHeight w:val="434"/>
          <w:jc w:val="center"/>
        </w:trPr>
        <w:tc>
          <w:tcPr>
            <w:tcW w:w="1702" w:type="dxa"/>
            <w:vAlign w:val="center"/>
          </w:tcPr>
          <w:p w14:paraId="01A0BD6A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8月24日</w:t>
            </w:r>
          </w:p>
          <w:p w14:paraId="0E8F4282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星期一</w:t>
            </w:r>
          </w:p>
        </w:tc>
        <w:tc>
          <w:tcPr>
            <w:tcW w:w="6945" w:type="dxa"/>
            <w:gridSpan w:val="2"/>
            <w:vAlign w:val="center"/>
          </w:tcPr>
          <w:p w14:paraId="28F73525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全天报到</w:t>
            </w:r>
          </w:p>
        </w:tc>
      </w:tr>
      <w:tr w:rsidR="00FE7294" w:rsidRPr="00C563BC" w14:paraId="01BB5401" w14:textId="77777777" w:rsidTr="00046E5D">
        <w:trPr>
          <w:trHeight w:val="492"/>
          <w:jc w:val="center"/>
        </w:trPr>
        <w:tc>
          <w:tcPr>
            <w:tcW w:w="1702" w:type="dxa"/>
            <w:vMerge w:val="restart"/>
            <w:vAlign w:val="center"/>
          </w:tcPr>
          <w:p w14:paraId="79DE26FD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8月25日</w:t>
            </w:r>
          </w:p>
          <w:p w14:paraId="5A8AB3FD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星期二</w:t>
            </w:r>
          </w:p>
        </w:tc>
        <w:tc>
          <w:tcPr>
            <w:tcW w:w="2126" w:type="dxa"/>
            <w:vAlign w:val="center"/>
          </w:tcPr>
          <w:p w14:paraId="1627E953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上午</w:t>
            </w:r>
          </w:p>
          <w:p w14:paraId="142EC4A9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8:30-9:00</w:t>
            </w:r>
          </w:p>
        </w:tc>
        <w:tc>
          <w:tcPr>
            <w:tcW w:w="4819" w:type="dxa"/>
            <w:vAlign w:val="center"/>
          </w:tcPr>
          <w:p w14:paraId="613B4103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开班仪式</w:t>
            </w:r>
          </w:p>
        </w:tc>
      </w:tr>
      <w:tr w:rsidR="00FE7294" w:rsidRPr="00C563BC" w14:paraId="0622FF8E" w14:textId="77777777" w:rsidTr="00046E5D">
        <w:trPr>
          <w:trHeight w:val="640"/>
          <w:jc w:val="center"/>
        </w:trPr>
        <w:tc>
          <w:tcPr>
            <w:tcW w:w="1702" w:type="dxa"/>
            <w:vMerge/>
            <w:vAlign w:val="center"/>
          </w:tcPr>
          <w:p w14:paraId="0A924A96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441405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上午</w:t>
            </w:r>
          </w:p>
          <w:p w14:paraId="33C0BEC7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9:00-12:00</w:t>
            </w:r>
          </w:p>
        </w:tc>
        <w:tc>
          <w:tcPr>
            <w:tcW w:w="4819" w:type="dxa"/>
            <w:vAlign w:val="center"/>
          </w:tcPr>
          <w:p w14:paraId="0463A104" w14:textId="2985D570" w:rsidR="00FE7294" w:rsidRPr="00C563BC" w:rsidRDefault="00C563BC" w:rsidP="00FE7294">
            <w:pPr>
              <w:widowControl w:val="0"/>
              <w:spacing w:after="0" w:line="26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1.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公文规范与实务写作</w:t>
            </w:r>
          </w:p>
        </w:tc>
      </w:tr>
      <w:tr w:rsidR="00FE7294" w:rsidRPr="00C563BC" w14:paraId="76D12D40" w14:textId="77777777" w:rsidTr="00046E5D">
        <w:trPr>
          <w:trHeight w:val="434"/>
          <w:jc w:val="center"/>
        </w:trPr>
        <w:tc>
          <w:tcPr>
            <w:tcW w:w="1702" w:type="dxa"/>
            <w:vMerge/>
            <w:vAlign w:val="center"/>
          </w:tcPr>
          <w:p w14:paraId="07B2B00C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D187E72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下午</w:t>
            </w:r>
          </w:p>
          <w:p w14:paraId="5FB7BD32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14:00-18:00</w:t>
            </w:r>
          </w:p>
        </w:tc>
        <w:tc>
          <w:tcPr>
            <w:tcW w:w="4819" w:type="dxa"/>
            <w:vAlign w:val="center"/>
          </w:tcPr>
          <w:p w14:paraId="26E202A7" w14:textId="2F1357DD" w:rsidR="00FE7294" w:rsidRPr="00C563BC" w:rsidRDefault="00C563BC" w:rsidP="00FE7294">
            <w:pPr>
              <w:widowControl w:val="0"/>
              <w:spacing w:after="0" w:line="26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2.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会议组织与协调实务</w:t>
            </w:r>
          </w:p>
        </w:tc>
      </w:tr>
      <w:tr w:rsidR="00FE7294" w:rsidRPr="00C563BC" w14:paraId="73D2EC53" w14:textId="77777777" w:rsidTr="00046E5D">
        <w:trPr>
          <w:trHeight w:val="434"/>
          <w:jc w:val="center"/>
        </w:trPr>
        <w:tc>
          <w:tcPr>
            <w:tcW w:w="1702" w:type="dxa"/>
            <w:vMerge w:val="restart"/>
            <w:vAlign w:val="center"/>
          </w:tcPr>
          <w:p w14:paraId="51C1ED14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8月26日</w:t>
            </w:r>
          </w:p>
          <w:p w14:paraId="17B109C9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星期三</w:t>
            </w:r>
          </w:p>
        </w:tc>
        <w:tc>
          <w:tcPr>
            <w:tcW w:w="2126" w:type="dxa"/>
            <w:vAlign w:val="center"/>
          </w:tcPr>
          <w:p w14:paraId="7DD11E9C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上午</w:t>
            </w:r>
          </w:p>
          <w:p w14:paraId="5A904885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8:30-12:00</w:t>
            </w:r>
          </w:p>
        </w:tc>
        <w:tc>
          <w:tcPr>
            <w:tcW w:w="4819" w:type="dxa"/>
            <w:vAlign w:val="center"/>
          </w:tcPr>
          <w:p w14:paraId="6C3B0E46" w14:textId="434AA113" w:rsidR="00FE7294" w:rsidRPr="00C563BC" w:rsidRDefault="00C563BC" w:rsidP="00FE7294">
            <w:pPr>
              <w:widowControl w:val="0"/>
              <w:spacing w:after="0" w:line="30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3.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特种设备安全宣传与舆情应对</w:t>
            </w:r>
          </w:p>
        </w:tc>
      </w:tr>
      <w:tr w:rsidR="00FE7294" w:rsidRPr="00C563BC" w14:paraId="505DB102" w14:textId="77777777" w:rsidTr="00046E5D">
        <w:trPr>
          <w:trHeight w:val="434"/>
          <w:jc w:val="center"/>
        </w:trPr>
        <w:tc>
          <w:tcPr>
            <w:tcW w:w="1702" w:type="dxa"/>
            <w:vMerge/>
            <w:vAlign w:val="center"/>
          </w:tcPr>
          <w:p w14:paraId="7DC11DE4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4A4A9D6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下午</w:t>
            </w:r>
          </w:p>
          <w:p w14:paraId="6C147A3D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14:00-18:00</w:t>
            </w:r>
          </w:p>
        </w:tc>
        <w:tc>
          <w:tcPr>
            <w:tcW w:w="4819" w:type="dxa"/>
            <w:vAlign w:val="center"/>
          </w:tcPr>
          <w:p w14:paraId="68A26DF8" w14:textId="01BF6579" w:rsidR="00FE7294" w:rsidRPr="00C563BC" w:rsidRDefault="00C563BC" w:rsidP="00FE7294">
            <w:pPr>
              <w:widowControl w:val="0"/>
              <w:spacing w:after="0" w:line="30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4.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智能办公工具应用</w:t>
            </w:r>
          </w:p>
        </w:tc>
      </w:tr>
      <w:tr w:rsidR="00FE7294" w:rsidRPr="00C563BC" w14:paraId="113B7C4B" w14:textId="77777777" w:rsidTr="00046E5D">
        <w:trPr>
          <w:trHeight w:val="688"/>
          <w:jc w:val="center"/>
        </w:trPr>
        <w:tc>
          <w:tcPr>
            <w:tcW w:w="1702" w:type="dxa"/>
            <w:vMerge w:val="restart"/>
            <w:vAlign w:val="center"/>
          </w:tcPr>
          <w:p w14:paraId="355C8699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8月27日</w:t>
            </w:r>
          </w:p>
          <w:p w14:paraId="39A47280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星期四</w:t>
            </w:r>
          </w:p>
        </w:tc>
        <w:tc>
          <w:tcPr>
            <w:tcW w:w="2126" w:type="dxa"/>
            <w:vAlign w:val="center"/>
          </w:tcPr>
          <w:p w14:paraId="74C966F2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上午</w:t>
            </w:r>
          </w:p>
          <w:p w14:paraId="6D7F58EF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8:30-12:00</w:t>
            </w:r>
          </w:p>
        </w:tc>
        <w:tc>
          <w:tcPr>
            <w:tcW w:w="4819" w:type="dxa"/>
            <w:vAlign w:val="center"/>
          </w:tcPr>
          <w:p w14:paraId="4983AEF4" w14:textId="37306ABB" w:rsidR="00FE7294" w:rsidRPr="00C563BC" w:rsidRDefault="00C563BC" w:rsidP="00FE7294">
            <w:pPr>
              <w:widowControl w:val="0"/>
              <w:spacing w:after="0" w:line="30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5.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电子档案管理与数字化转型、</w:t>
            </w:r>
          </w:p>
        </w:tc>
      </w:tr>
      <w:tr w:rsidR="00FE7294" w:rsidRPr="00C563BC" w14:paraId="3306CEFF" w14:textId="77777777" w:rsidTr="00046E5D">
        <w:trPr>
          <w:trHeight w:val="584"/>
          <w:jc w:val="center"/>
        </w:trPr>
        <w:tc>
          <w:tcPr>
            <w:tcW w:w="1702" w:type="dxa"/>
            <w:vMerge/>
            <w:vAlign w:val="center"/>
          </w:tcPr>
          <w:p w14:paraId="321C0411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77D4CA34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下午</w:t>
            </w:r>
          </w:p>
          <w:p w14:paraId="395E186A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14:00-18:00</w:t>
            </w:r>
          </w:p>
        </w:tc>
        <w:tc>
          <w:tcPr>
            <w:tcW w:w="4819" w:type="dxa"/>
            <w:vAlign w:val="center"/>
          </w:tcPr>
          <w:p w14:paraId="69DB6728" w14:textId="6E9D9152" w:rsidR="00FE7294" w:rsidRPr="00C563BC" w:rsidRDefault="00C563BC" w:rsidP="00FE7294">
            <w:pPr>
              <w:widowControl w:val="0"/>
              <w:spacing w:after="0" w:line="26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6.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档案质量审计与完整性核查</w:t>
            </w:r>
          </w:p>
        </w:tc>
      </w:tr>
      <w:tr w:rsidR="00FE7294" w:rsidRPr="00C563BC" w14:paraId="0617D25B" w14:textId="77777777" w:rsidTr="00046E5D">
        <w:trPr>
          <w:trHeight w:val="702"/>
          <w:jc w:val="center"/>
        </w:trPr>
        <w:tc>
          <w:tcPr>
            <w:tcW w:w="1702" w:type="dxa"/>
            <w:vMerge w:val="restart"/>
            <w:vAlign w:val="center"/>
          </w:tcPr>
          <w:p w14:paraId="273FE5A7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8月28日</w:t>
            </w:r>
          </w:p>
          <w:p w14:paraId="595A096A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星期五</w:t>
            </w:r>
          </w:p>
        </w:tc>
        <w:tc>
          <w:tcPr>
            <w:tcW w:w="2126" w:type="dxa"/>
            <w:vAlign w:val="center"/>
          </w:tcPr>
          <w:p w14:paraId="6E2807DD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上午</w:t>
            </w:r>
          </w:p>
          <w:p w14:paraId="10C299C1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8:30-12:00</w:t>
            </w:r>
          </w:p>
        </w:tc>
        <w:tc>
          <w:tcPr>
            <w:tcW w:w="4819" w:type="dxa"/>
            <w:vAlign w:val="center"/>
          </w:tcPr>
          <w:p w14:paraId="14914D51" w14:textId="78ED6129" w:rsidR="00FE7294" w:rsidRPr="00C563BC" w:rsidRDefault="00C563BC" w:rsidP="00FE7294">
            <w:pPr>
              <w:widowControl w:val="0"/>
              <w:spacing w:after="0" w:line="30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7.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档案安全保密与应急处置</w:t>
            </w:r>
          </w:p>
        </w:tc>
      </w:tr>
      <w:tr w:rsidR="00FE7294" w:rsidRPr="00C563BC" w14:paraId="5AFE589E" w14:textId="77777777" w:rsidTr="00046E5D">
        <w:trPr>
          <w:trHeight w:val="840"/>
          <w:jc w:val="center"/>
        </w:trPr>
        <w:tc>
          <w:tcPr>
            <w:tcW w:w="1702" w:type="dxa"/>
            <w:vMerge/>
            <w:vAlign w:val="center"/>
          </w:tcPr>
          <w:p w14:paraId="5AED9D76" w14:textId="77777777" w:rsidR="00FE7294" w:rsidRPr="00C563BC" w:rsidRDefault="00FE7294" w:rsidP="00FE7294">
            <w:pPr>
              <w:widowControl w:val="0"/>
              <w:spacing w:after="0" w:line="30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8BE9EBE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下午</w:t>
            </w:r>
          </w:p>
          <w:p w14:paraId="73DCC7EC" w14:textId="77777777" w:rsidR="00FE7294" w:rsidRPr="00C563BC" w:rsidRDefault="00FE7294" w:rsidP="00FE7294">
            <w:pPr>
              <w:widowControl w:val="0"/>
              <w:spacing w:after="0" w:line="280" w:lineRule="exact"/>
              <w:jc w:val="center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14:00-18:00</w:t>
            </w:r>
          </w:p>
        </w:tc>
        <w:tc>
          <w:tcPr>
            <w:tcW w:w="4819" w:type="dxa"/>
            <w:vAlign w:val="center"/>
          </w:tcPr>
          <w:p w14:paraId="77EE8DF6" w14:textId="4CC0D702" w:rsidR="00FE7294" w:rsidRPr="00C563BC" w:rsidRDefault="00C563BC" w:rsidP="00FE7294">
            <w:pPr>
              <w:widowControl w:val="0"/>
              <w:spacing w:after="0" w:line="300" w:lineRule="exact"/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8.</w:t>
            </w:r>
            <w:r w:rsidR="00FE7294" w:rsidRPr="00C563BC">
              <w:rPr>
                <w:rFonts w:ascii="仿宋_GB2312" w:eastAsia="仿宋_GB2312" w:hAnsi="宋体" w:hint="eastAsia"/>
                <w:kern w:val="2"/>
                <w:sz w:val="28"/>
                <w:szCs w:val="28"/>
                <w:lang w:eastAsia="zh-CN"/>
              </w:rPr>
              <w:t>特检机构档案管理案例分享</w:t>
            </w:r>
          </w:p>
        </w:tc>
      </w:tr>
    </w:tbl>
    <w:p w14:paraId="6A9A890D" w14:textId="77777777" w:rsidR="00FE7294" w:rsidRPr="00FE7294" w:rsidRDefault="00FE7294" w:rsidP="00FE7294">
      <w:pPr>
        <w:widowControl w:val="0"/>
        <w:spacing w:after="0" w:line="240" w:lineRule="auto"/>
        <w:rPr>
          <w:rFonts w:ascii="宋体" w:eastAsia="宋体" w:hAnsi="宋体" w:cs="Times New Roman" w:hint="eastAsia"/>
          <w:b/>
          <w:bCs/>
          <w:kern w:val="2"/>
          <w:sz w:val="32"/>
          <w:szCs w:val="32"/>
          <w:lang w:eastAsia="zh-CN"/>
        </w:rPr>
      </w:pPr>
    </w:p>
    <w:p w14:paraId="1C526874" w14:textId="2234BAA6" w:rsidR="00703042" w:rsidRPr="00FE7294" w:rsidRDefault="00703042" w:rsidP="00FE7294">
      <w:pPr>
        <w:widowControl w:val="0"/>
        <w:spacing w:after="0" w:line="580" w:lineRule="exact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eastAsia="zh-CN"/>
        </w:rPr>
      </w:pPr>
    </w:p>
    <w:p w14:paraId="7A3DD8AF" w14:textId="77777777" w:rsidR="00703042" w:rsidRDefault="00703042">
      <w:pPr>
        <w:spacing w:after="0" w:line="560" w:lineRule="exact"/>
        <w:jc w:val="center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</w:p>
    <w:sectPr w:rsidR="00703042" w:rsidSect="00C63AE7">
      <w:pgSz w:w="11906" w:h="16838"/>
      <w:pgMar w:top="1985" w:right="1474" w:bottom="164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D651" w14:textId="77777777" w:rsidR="00447E9D" w:rsidRDefault="00447E9D">
      <w:pPr>
        <w:spacing w:line="240" w:lineRule="auto"/>
      </w:pPr>
      <w:r>
        <w:separator/>
      </w:r>
    </w:p>
  </w:endnote>
  <w:endnote w:type="continuationSeparator" w:id="0">
    <w:p w14:paraId="02D90E59" w14:textId="77777777" w:rsidR="00447E9D" w:rsidRDefault="00447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EB558D5-B8E3-4C92-AD95-3B2F12C8683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DA37EC4-4899-4500-83F7-B0290AF014F8}"/>
    <w:embedBold r:id="rId3" w:subsetted="1" w:fontKey="{B095C572-9F35-4E60-A39B-31EC50B3B65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328F" w14:textId="77777777" w:rsidR="00447E9D" w:rsidRDefault="00447E9D">
      <w:pPr>
        <w:spacing w:after="0"/>
      </w:pPr>
      <w:r>
        <w:separator/>
      </w:r>
    </w:p>
  </w:footnote>
  <w:footnote w:type="continuationSeparator" w:id="0">
    <w:p w14:paraId="2DE5C18B" w14:textId="77777777" w:rsidR="00447E9D" w:rsidRDefault="00447E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8C2726"/>
    <w:multiLevelType w:val="hybridMultilevel"/>
    <w:tmpl w:val="83E8E164"/>
    <w:lvl w:ilvl="0" w:tplc="A2368C0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7" w15:restartNumberingAfterBreak="0">
    <w:nsid w:val="7DDE3A37"/>
    <w:multiLevelType w:val="singleLevel"/>
    <w:tmpl w:val="7DDE3A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80043642">
    <w:abstractNumId w:val="1"/>
  </w:num>
  <w:num w:numId="2" w16cid:durableId="1723820830">
    <w:abstractNumId w:val="4"/>
  </w:num>
  <w:num w:numId="3" w16cid:durableId="11032715">
    <w:abstractNumId w:val="5"/>
  </w:num>
  <w:num w:numId="4" w16cid:durableId="380905046">
    <w:abstractNumId w:val="2"/>
  </w:num>
  <w:num w:numId="5" w16cid:durableId="142045222">
    <w:abstractNumId w:val="0"/>
  </w:num>
  <w:num w:numId="6" w16cid:durableId="649214994">
    <w:abstractNumId w:val="3"/>
  </w:num>
  <w:num w:numId="7" w16cid:durableId="1046179220">
    <w:abstractNumId w:val="7"/>
  </w:num>
  <w:num w:numId="8" w16cid:durableId="2073697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6C7"/>
    <w:rsid w:val="00017B64"/>
    <w:rsid w:val="00034616"/>
    <w:rsid w:val="00046E5D"/>
    <w:rsid w:val="0006063C"/>
    <w:rsid w:val="00075EDA"/>
    <w:rsid w:val="001062EA"/>
    <w:rsid w:val="001168CC"/>
    <w:rsid w:val="001362F2"/>
    <w:rsid w:val="0015074B"/>
    <w:rsid w:val="001941D9"/>
    <w:rsid w:val="002811D1"/>
    <w:rsid w:val="0029639D"/>
    <w:rsid w:val="002F4C06"/>
    <w:rsid w:val="00326F90"/>
    <w:rsid w:val="003E6725"/>
    <w:rsid w:val="0041088F"/>
    <w:rsid w:val="00433F29"/>
    <w:rsid w:val="00447E9D"/>
    <w:rsid w:val="00455F52"/>
    <w:rsid w:val="00462CC4"/>
    <w:rsid w:val="00490C61"/>
    <w:rsid w:val="004B2D1E"/>
    <w:rsid w:val="004C5A17"/>
    <w:rsid w:val="004F5DE7"/>
    <w:rsid w:val="00565931"/>
    <w:rsid w:val="005C2D9B"/>
    <w:rsid w:val="005D6B10"/>
    <w:rsid w:val="00600FDB"/>
    <w:rsid w:val="00640D7A"/>
    <w:rsid w:val="0065277F"/>
    <w:rsid w:val="0066292E"/>
    <w:rsid w:val="00684BCE"/>
    <w:rsid w:val="00703042"/>
    <w:rsid w:val="00715982"/>
    <w:rsid w:val="007A7287"/>
    <w:rsid w:val="007B534F"/>
    <w:rsid w:val="00852A10"/>
    <w:rsid w:val="00853476"/>
    <w:rsid w:val="008647B3"/>
    <w:rsid w:val="00871498"/>
    <w:rsid w:val="00873792"/>
    <w:rsid w:val="00883CBB"/>
    <w:rsid w:val="008B6F4A"/>
    <w:rsid w:val="008C0996"/>
    <w:rsid w:val="00907228"/>
    <w:rsid w:val="00913D71"/>
    <w:rsid w:val="00926462"/>
    <w:rsid w:val="00950B07"/>
    <w:rsid w:val="009A32BB"/>
    <w:rsid w:val="009A6663"/>
    <w:rsid w:val="009F1BDE"/>
    <w:rsid w:val="00A50DAA"/>
    <w:rsid w:val="00A607B6"/>
    <w:rsid w:val="00AA1D8D"/>
    <w:rsid w:val="00B3482F"/>
    <w:rsid w:val="00B47730"/>
    <w:rsid w:val="00B54963"/>
    <w:rsid w:val="00B974EE"/>
    <w:rsid w:val="00C41FE2"/>
    <w:rsid w:val="00C563BC"/>
    <w:rsid w:val="00C610F7"/>
    <w:rsid w:val="00C63AE7"/>
    <w:rsid w:val="00C85765"/>
    <w:rsid w:val="00CA15CF"/>
    <w:rsid w:val="00CB0664"/>
    <w:rsid w:val="00D11753"/>
    <w:rsid w:val="00D17790"/>
    <w:rsid w:val="00D802B2"/>
    <w:rsid w:val="00D96A6A"/>
    <w:rsid w:val="00DB74EE"/>
    <w:rsid w:val="00DD56F7"/>
    <w:rsid w:val="00E107B8"/>
    <w:rsid w:val="00E22C0B"/>
    <w:rsid w:val="00E342FD"/>
    <w:rsid w:val="00E364E3"/>
    <w:rsid w:val="00E77AA8"/>
    <w:rsid w:val="00EA4A1F"/>
    <w:rsid w:val="00EB3119"/>
    <w:rsid w:val="00EC6029"/>
    <w:rsid w:val="00EE1D68"/>
    <w:rsid w:val="00F34C53"/>
    <w:rsid w:val="00F71A14"/>
    <w:rsid w:val="00F90D2D"/>
    <w:rsid w:val="00FA5EF0"/>
    <w:rsid w:val="00FB3648"/>
    <w:rsid w:val="00FC693F"/>
    <w:rsid w:val="00FE7294"/>
    <w:rsid w:val="00FF4950"/>
    <w:rsid w:val="1182211B"/>
    <w:rsid w:val="3C1723EC"/>
    <w:rsid w:val="5EDF3B80"/>
    <w:rsid w:val="6FCB6970"/>
    <w:rsid w:val="76E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C624FC"/>
  <w14:defaultImageDpi w14:val="300"/>
  <w15:docId w15:val="{7D73BC44-611E-4988-866D-B4DF29D6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 w:qFormat="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 w:qFormat="1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Date"/>
    <w:basedOn w:val="a1"/>
    <w:next w:val="a1"/>
    <w:link w:val="ac"/>
    <w:uiPriority w:val="99"/>
    <w:semiHidden/>
    <w:unhideWhenUsed/>
    <w:pPr>
      <w:ind w:leftChars="2500" w:left="100"/>
    </w:pPr>
  </w:style>
  <w:style w:type="paragraph" w:styleId="ad">
    <w:name w:val="foot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1"/>
    <w:link w:val="af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1">
    <w:name w:val="Subtitle"/>
    <w:basedOn w:val="a1"/>
    <w:next w:val="a1"/>
    <w:link w:val="af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4">
    <w:name w:val="Title"/>
    <w:basedOn w:val="a1"/>
    <w:next w:val="a1"/>
    <w:link w:val="af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e">
    <w:name w:val="Strong"/>
    <w:basedOn w:val="a2"/>
    <w:uiPriority w:val="22"/>
    <w:qFormat/>
    <w:rPr>
      <w:b/>
      <w:bCs/>
    </w:rPr>
  </w:style>
  <w:style w:type="character" w:styleId="aff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f0">
    <w:name w:val="Emphasis"/>
    <w:basedOn w:val="a2"/>
    <w:uiPriority w:val="20"/>
    <w:qFormat/>
    <w:rPr>
      <w:i/>
      <w:iCs/>
    </w:rPr>
  </w:style>
  <w:style w:type="character" w:styleId="aff1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0">
    <w:name w:val="页眉 字符"/>
    <w:basedOn w:val="a2"/>
    <w:link w:val="af"/>
    <w:uiPriority w:val="99"/>
    <w:qFormat/>
  </w:style>
  <w:style w:type="character" w:customStyle="1" w:styleId="ae">
    <w:name w:val="页脚 字符"/>
    <w:basedOn w:val="a2"/>
    <w:link w:val="ad"/>
    <w:uiPriority w:val="99"/>
  </w:style>
  <w:style w:type="paragraph" w:styleId="aff2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5">
    <w:name w:val="标题 字符"/>
    <w:basedOn w:val="a2"/>
    <w:link w:val="af4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副标题 字符"/>
    <w:basedOn w:val="a2"/>
    <w:link w:val="af1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4">
    <w:name w:val="Quote"/>
    <w:basedOn w:val="a1"/>
    <w:next w:val="a1"/>
    <w:link w:val="aff5"/>
    <w:uiPriority w:val="29"/>
    <w:qFormat/>
    <w:rPr>
      <w:i/>
      <w:iCs/>
      <w:color w:val="000000" w:themeColor="text1"/>
    </w:rPr>
  </w:style>
  <w:style w:type="character" w:customStyle="1" w:styleId="aff5">
    <w:name w:val="引用 字符"/>
    <w:basedOn w:val="a2"/>
    <w:link w:val="aff4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6">
    <w:name w:val="Intense Quote"/>
    <w:basedOn w:val="a1"/>
    <w:next w:val="a1"/>
    <w:link w:val="aff7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7">
    <w:name w:val="明显引用 字符"/>
    <w:basedOn w:val="a2"/>
    <w:link w:val="aff6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  <w:style w:type="character" w:customStyle="1" w:styleId="ac">
    <w:name w:val="日期 字符"/>
    <w:basedOn w:val="a2"/>
    <w:link w:val="ab"/>
    <w:uiPriority w:val="99"/>
    <w:semiHidden/>
    <w:rPr>
      <w:sz w:val="22"/>
      <w:szCs w:val="22"/>
      <w:lang w:eastAsia="en-US"/>
    </w:rPr>
  </w:style>
  <w:style w:type="table" w:customStyle="1" w:styleId="19">
    <w:name w:val="网格型1"/>
    <w:basedOn w:val="a3"/>
    <w:autoRedefine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174</Words>
  <Characters>194</Characters>
  <Application>Microsoft Office Word</Application>
  <DocSecurity>0</DocSecurity>
  <Lines>16</Lines>
  <Paragraphs>18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为 刘</cp:lastModifiedBy>
  <cp:revision>74</cp:revision>
  <dcterms:created xsi:type="dcterms:W3CDTF">2013-12-24T08:15:00Z</dcterms:created>
  <dcterms:modified xsi:type="dcterms:W3CDTF">2026-07-13T07:00:00Z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CB3F9176B2A24999AE0585F83B41E49C_13</vt:lpwstr>
  </property>
  <property fmtid="{D5CDD505-2E9C-101B-9397-08002B2CF9AE}" pid="4" name="KSOTemplateDocerSaveRecord">
    <vt:lpwstr>eyJoZGlkIjoiYTI0MzUxM2I3MDI4M2JjMmNiYWMyZDczMzdmMDljMGEiLCJ1c2VySWQiOiIyNjE5OTE2In0=</vt:lpwstr>
  </property>
</Properties>
</file>